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and qualities in mental health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observant    </w:t>
      </w:r>
      <w:r>
        <w:t xml:space="preserve">   persistent    </w:t>
      </w:r>
      <w:r>
        <w:t xml:space="preserve">   understanding    </w:t>
      </w:r>
      <w:r>
        <w:t xml:space="preserve">   empathetic    </w:t>
      </w:r>
      <w:r>
        <w:t xml:space="preserve">   commitment    </w:t>
      </w:r>
      <w:r>
        <w:t xml:space="preserve">   trusting    </w:t>
      </w:r>
      <w:r>
        <w:t xml:space="preserve">   dedication    </w:t>
      </w:r>
      <w:r>
        <w:t xml:space="preserve">   caring    </w:t>
      </w:r>
      <w:r>
        <w:t xml:space="preserve">   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in mental health nursing</dc:title>
  <dcterms:created xsi:type="dcterms:W3CDTF">2021-10-11T16:49:10Z</dcterms:created>
  <dcterms:modified xsi:type="dcterms:W3CDTF">2021-10-11T16:49:10Z</dcterms:modified>
</cp:coreProperties>
</file>