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Skills in Caring for Young Children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 clean a baby you top and ....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you don'd bottle feed a baby, you ...... feed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times is it recommended you bath a baby?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Who's instructions should you follow when using a steam steriliser?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rubber top of a babies bottle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ingredient of baby formula comes from which animal?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the type of steriliser that you plug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order we do something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clean a baby's bottom ..... to back.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you use to check the temperature of a baby's bath water?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in Caring for Young Children</dc:title>
  <dcterms:created xsi:type="dcterms:W3CDTF">2021-10-11T16:48:31Z</dcterms:created>
  <dcterms:modified xsi:type="dcterms:W3CDTF">2021-10-11T16:48:31Z</dcterms:modified>
</cp:coreProperties>
</file>