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of Early Childhood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Determination, willingness to keep trying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work effectively with minimal or no supervision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Emphasis on the needs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influence others toward positive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think and respond quickly in any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accountable for the well-being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Listening attentively and responding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Attentive to the needs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in a profession such as human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Communicating messages with the body through the facial expression, gestures, and posture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change as situations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produce high quality work in a minimum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Insight into the future; the ability to have a clear view of what is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whose needs are served by a professional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of Early Childhood Professionals </dc:title>
  <dcterms:created xsi:type="dcterms:W3CDTF">2021-10-11T16:48:35Z</dcterms:created>
  <dcterms:modified xsi:type="dcterms:W3CDTF">2021-10-11T16:48:35Z</dcterms:modified>
</cp:coreProperties>
</file>