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of Health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weight    </w:t>
      </w:r>
      <w:r>
        <w:t xml:space="preserve">   compress    </w:t>
      </w:r>
      <w:r>
        <w:t xml:space="preserve">   wound    </w:t>
      </w:r>
      <w:r>
        <w:t xml:space="preserve">   frostbite    </w:t>
      </w:r>
      <w:r>
        <w:t xml:space="preserve">   anaphylactic    </w:t>
      </w:r>
      <w:r>
        <w:t xml:space="preserve">   exhaustion    </w:t>
      </w:r>
      <w:r>
        <w:t xml:space="preserve">   chocking    </w:t>
      </w:r>
      <w:r>
        <w:t xml:space="preserve">   walking    </w:t>
      </w:r>
      <w:r>
        <w:t xml:space="preserve">   sitting    </w:t>
      </w:r>
      <w:r>
        <w:t xml:space="preserve">   standing    </w:t>
      </w:r>
      <w:r>
        <w:t xml:space="preserve">   positioning    </w:t>
      </w:r>
      <w:r>
        <w:t xml:space="preserve">   professional    </w:t>
      </w:r>
      <w:r>
        <w:t xml:space="preserve">   active exercise    </w:t>
      </w:r>
      <w:r>
        <w:t xml:space="preserve">   passive exercise    </w:t>
      </w:r>
      <w:r>
        <w:t xml:space="preserve">   transfer    </w:t>
      </w:r>
      <w:r>
        <w:t xml:space="preserve">   hospital    </w:t>
      </w:r>
      <w:r>
        <w:t xml:space="preserve">   cardiopulmonary    </w:t>
      </w:r>
      <w:r>
        <w:t xml:space="preserve">   admission    </w:t>
      </w:r>
      <w:r>
        <w:t xml:space="preserve">   discharge    </w:t>
      </w:r>
      <w:r>
        <w:t xml:space="preserve">   pulse    </w:t>
      </w:r>
      <w:r>
        <w:t xml:space="preserve">   respirations    </w:t>
      </w:r>
      <w:r>
        <w:t xml:space="preserve">   blood pressure    </w:t>
      </w:r>
      <w:r>
        <w:t xml:space="preserve">   lateral    </w:t>
      </w:r>
      <w:r>
        <w:t xml:space="preserve">   supine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of Health Professionals</dc:title>
  <dcterms:created xsi:type="dcterms:W3CDTF">2021-10-11T16:48:40Z</dcterms:created>
  <dcterms:modified xsi:type="dcterms:W3CDTF">2021-10-11T16:48:40Z</dcterms:modified>
</cp:coreProperties>
</file>