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of a Good Employee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team player    </w:t>
      </w:r>
      <w:r>
        <w:t xml:space="preserve">   dependable    </w:t>
      </w:r>
      <w:r>
        <w:t xml:space="preserve">   employability    </w:t>
      </w:r>
      <w:r>
        <w:t xml:space="preserve">   prepared    </w:t>
      </w:r>
      <w:r>
        <w:t xml:space="preserve">   energy    </w:t>
      </w:r>
      <w:r>
        <w:t xml:space="preserve">   coachable    </w:t>
      </w:r>
      <w:r>
        <w:t xml:space="preserve">   passion    </w:t>
      </w:r>
      <w:r>
        <w:t xml:space="preserve">   attitude    </w:t>
      </w:r>
      <w:r>
        <w:t xml:space="preserve">   effort    </w:t>
      </w:r>
      <w:r>
        <w:t xml:space="preserve">   on time    </w:t>
      </w:r>
      <w:r>
        <w:t xml:space="preserve">   spelling    </w:t>
      </w:r>
      <w:r>
        <w:t xml:space="preserve">   innovation    </w:t>
      </w:r>
      <w:r>
        <w:t xml:space="preserve">   creativity    </w:t>
      </w:r>
      <w:r>
        <w:t xml:space="preserve">   problem solving    </w:t>
      </w:r>
      <w:r>
        <w:t xml:space="preserve">   critical thinking    </w:t>
      </w:r>
      <w:r>
        <w:t xml:space="preserve">   collaboration    </w:t>
      </w:r>
      <w:r>
        <w:t xml:space="preserve">   communication    </w:t>
      </w:r>
      <w:r>
        <w:t xml:space="preserve">   listening    </w:t>
      </w:r>
      <w:r>
        <w:t xml:space="preserve">   speaking    </w:t>
      </w:r>
      <w:r>
        <w:t xml:space="preserve">   writing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of a Good Employee</dc:title>
  <dcterms:created xsi:type="dcterms:W3CDTF">2021-10-11T16:48:24Z</dcterms:created>
  <dcterms:modified xsi:type="dcterms:W3CDTF">2021-10-11T16:48:24Z</dcterms:modified>
</cp:coreProperties>
</file>