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required when working in a health and social care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caring    </w:t>
      </w:r>
      <w:r>
        <w:t xml:space="preserve">   confidentiality    </w:t>
      </w:r>
      <w:r>
        <w:t xml:space="preserve">   culture    </w:t>
      </w:r>
      <w:r>
        <w:t xml:space="preserve">   empathy    </w:t>
      </w:r>
      <w:r>
        <w:t xml:space="preserve">   empowerment    </w:t>
      </w:r>
      <w:r>
        <w:t xml:space="preserve">   followinstructions    </w:t>
      </w:r>
      <w:r>
        <w:t xml:space="preserve">   maintaindignity    </w:t>
      </w:r>
      <w:r>
        <w:t xml:space="preserve">   professionalism    </w:t>
      </w:r>
      <w:r>
        <w:t xml:space="preserve">   promoteindependence    </w:t>
      </w:r>
      <w:r>
        <w:t xml:space="preserve">   recordinginformation    </w:t>
      </w:r>
      <w:r>
        <w:t xml:space="preserve">   reportinginformation    </w:t>
      </w:r>
      <w:r>
        <w:t xml:space="preserve">   respectingdiversity    </w:t>
      </w:r>
      <w:r>
        <w:t xml:space="preserve">   Teamwork    </w:t>
      </w:r>
      <w:r>
        <w:t xml:space="preserve">   timemanagement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required when working in a health and social care setting</dc:title>
  <dcterms:created xsi:type="dcterms:W3CDTF">2021-10-11T16:48:34Z</dcterms:created>
  <dcterms:modified xsi:type="dcterms:W3CDTF">2021-10-11T16:48:34Z</dcterms:modified>
</cp:coreProperties>
</file>