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to diffuse situations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communicating using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control your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body and face to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space people prefer to have when engaging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space needed to allow someone to react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fully engaged in a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 confident and forceful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understand and share the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communication without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using your attitude and behaviour to affect others around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to diffuse situations</dc:title>
  <dcterms:created xsi:type="dcterms:W3CDTF">2021-10-11T16:50:06Z</dcterms:created>
  <dcterms:modified xsi:type="dcterms:W3CDTF">2021-10-11T16:50:06Z</dcterms:modified>
</cp:coreProperties>
</file>