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Skills tutorial (Find words by synonym or the meaning）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Faster link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Mosaic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title or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Wordle A tag cloud (word cloud, or weighted list in visual design) is a visual representation for text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Guru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Modify (something) to suit a particular individual or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publish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tutorial (Find words by synonym or the meaning）</dc:title>
  <dcterms:created xsi:type="dcterms:W3CDTF">2021-10-11T16:49:25Z</dcterms:created>
  <dcterms:modified xsi:type="dcterms:W3CDTF">2021-10-11T16:49:25Z</dcterms:modified>
</cp:coreProperties>
</file>