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Skilpad leer vlieg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eagle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glide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feather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dam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bird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fly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call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ground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two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release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spiderweb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polar bear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paw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flower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children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tear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grass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cloud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Skilpad leer vlieg</dc:title>
  <dcterms:created xsi:type="dcterms:W3CDTF">2021-10-11T16:49:58Z</dcterms:created>
  <dcterms:modified xsi:type="dcterms:W3CDTF">2021-10-11T16:49:58Z</dcterms:modified>
</cp:coreProperties>
</file>