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Skim 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trick done backside means that after the first 90 degrees of the rotation the skimboarder is facing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skilful act performed for entertainment or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crash, also known as wipe-out, biff, bite it, eat it. Also to give up on a trick halfway through and jump off the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with a smooth, quiet continuous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colourless, transparent, odourless, liquid which forms the seas, lakes, rivers, and rain and is the basis of the fluids of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Skimboarding not involving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oval shaped board that you stand on to skim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Gliding on something. Just brushing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Situations where the skimboarders back is oriented toward the wave/ocean.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Skim Boarding</dc:title>
  <dcterms:created xsi:type="dcterms:W3CDTF">2021-10-11T16:48:21Z</dcterms:created>
  <dcterms:modified xsi:type="dcterms:W3CDTF">2021-10-11T16:48:21Z</dcterms:modified>
</cp:coreProperties>
</file>