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Skimming and Scanning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unnecessary    </w:t>
      </w:r>
      <w:r>
        <w:t xml:space="preserve">   women    </w:t>
      </w:r>
      <w:r>
        <w:t xml:space="preserve">   plastic    </w:t>
      </w:r>
      <w:r>
        <w:t xml:space="preserve">   surgeon    </w:t>
      </w:r>
      <w:r>
        <w:t xml:space="preserve">   inspiration    </w:t>
      </w:r>
      <w:r>
        <w:t xml:space="preserve">   surgery    </w:t>
      </w:r>
      <w:r>
        <w:t xml:space="preserve">   perfection    </w:t>
      </w:r>
      <w:r>
        <w:t xml:space="preserve">   pressure    </w:t>
      </w:r>
      <w:r>
        <w:t xml:space="preserve">   expectation    </w:t>
      </w:r>
      <w:r>
        <w:t xml:space="preserve">   paragraph    </w:t>
      </w:r>
      <w:r>
        <w:t xml:space="preserve">   photograph    </w:t>
      </w:r>
      <w:r>
        <w:t xml:space="preserve">   sub-heading    </w:t>
      </w:r>
      <w:r>
        <w:t xml:space="preserve">   headline    </w:t>
      </w:r>
      <w:r>
        <w:t xml:space="preserve">   controversial    </w:t>
      </w:r>
      <w:r>
        <w:t xml:space="preserve">   reader    </w:t>
      </w:r>
      <w:r>
        <w:t xml:space="preserve">   techniques    </w:t>
      </w:r>
      <w:r>
        <w:t xml:space="preserve">   scanning    </w:t>
      </w:r>
      <w:r>
        <w:t xml:space="preserve">   skimming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Skimming and Scanning</dc:title>
  <dcterms:created xsi:type="dcterms:W3CDTF">2021-10-11T16:48:56Z</dcterms:created>
  <dcterms:modified xsi:type="dcterms:W3CDTF">2021-10-11T16:48:56Z</dcterms:modified>
</cp:coreProperties>
</file>