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112.1 Epidermis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BARRIER FUNCTION    </w:t>
      </w:r>
      <w:r>
        <w:t xml:space="preserve">   STRATUM CORNEUM    </w:t>
      </w:r>
      <w:r>
        <w:t xml:space="preserve">   KERATIN    </w:t>
      </w:r>
      <w:r>
        <w:t xml:space="preserve">   AQUAMOUS    </w:t>
      </w:r>
      <w:r>
        <w:t xml:space="preserve">   STRATUM LUCIDUM    </w:t>
      </w:r>
      <w:r>
        <w:t xml:space="preserve">   STRATUM GRANULOSUM    </w:t>
      </w:r>
      <w:r>
        <w:t xml:space="preserve">   STRATUM SPINOSUM    </w:t>
      </w:r>
      <w:r>
        <w:t xml:space="preserve">   MELANOSOME    </w:t>
      </w:r>
      <w:r>
        <w:t xml:space="preserve">   HYPERPIGMENTATION    </w:t>
      </w:r>
      <w:r>
        <w:t xml:space="preserve">   MELANOCYTES    </w:t>
      </w:r>
      <w:r>
        <w:t xml:space="preserve">   STRATUM BASALE    </w:t>
      </w:r>
      <w:r>
        <w:t xml:space="preserve">   EPITHELIAL CELLS    </w:t>
      </w:r>
      <w:r>
        <w:t xml:space="preserve">   KERATINOCYTES    </w:t>
      </w:r>
      <w:r>
        <w:t xml:space="preserve">   TRUE SKIN    </w:t>
      </w:r>
      <w:r>
        <w:t xml:space="preserve">   CUTIS    </w:t>
      </w:r>
      <w:r>
        <w:t xml:space="preserve">   CORIUM    </w:t>
      </w:r>
      <w:r>
        <w:t xml:space="preserve">   DERMA    </w:t>
      </w:r>
      <w:r>
        <w:t xml:space="preserve">   DERMIS    </w:t>
      </w:r>
      <w:r>
        <w:t xml:space="preserve">   EPIDERMIS    </w:t>
      </w:r>
      <w:r>
        <w:t xml:space="preserve">   SHAPES    </w:t>
      </w:r>
      <w:r>
        <w:t xml:space="preserve">   SECRETION    </w:t>
      </w:r>
      <w:r>
        <w:t xml:space="preserve">   EXCRETION    </w:t>
      </w:r>
      <w:r>
        <w:t xml:space="preserve">   PROTECTION    </w:t>
      </w:r>
      <w:r>
        <w:t xml:space="preserve">   ABSORPTION    </w:t>
      </w:r>
      <w:r>
        <w:t xml:space="preserve">   HEAT REGULATION    </w:t>
      </w:r>
      <w:r>
        <w:t xml:space="preserve">   SENSATION    </w:t>
      </w:r>
      <w:r>
        <w:t xml:space="preserve">   INTEGUMENTARY    </w:t>
      </w:r>
      <w:r>
        <w:t xml:space="preserve">   SKIN    </w:t>
      </w:r>
      <w:r>
        <w:t xml:space="preserve">   ESTHETICS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112.1 Epidermis</dc:title>
  <dcterms:created xsi:type="dcterms:W3CDTF">2021-10-12T20:56:15Z</dcterms:created>
  <dcterms:modified xsi:type="dcterms:W3CDTF">2021-10-12T20:56:15Z</dcterms:modified>
</cp:coreProperties>
</file>