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fat under the dermis, which helps to keep you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hole in the skin from which hair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cells that make watery sweat that is carried along a tube to the skin's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minute opening in skin through which fluids, etc., may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axon of a nerve cell that does not end at a synapse; detects touch, pressure, heat, cold,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hair that grows above the skin's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that pulls hair upright when you are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vessel connecting arteries or veins, which change in width to increase or decrease heat lost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thinner upper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thick lower layer of the skin that contains blood vessels and nerves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2021-10-11T16:49:11Z</dcterms:created>
  <dcterms:modified xsi:type="dcterms:W3CDTF">2021-10-11T16:49:11Z</dcterms:modified>
</cp:coreProperties>
</file>