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organ    </w:t>
      </w:r>
      <w:r>
        <w:t xml:space="preserve">   layer    </w:t>
      </w:r>
      <w:r>
        <w:t xml:space="preserve">   hair    </w:t>
      </w:r>
      <w:r>
        <w:t xml:space="preserve">   follicle    </w:t>
      </w:r>
      <w:r>
        <w:t xml:space="preserve">   oil    </w:t>
      </w:r>
      <w:r>
        <w:t xml:space="preserve">   pimple    </w:t>
      </w:r>
      <w:r>
        <w:t xml:space="preserve">   acne    </w:t>
      </w:r>
      <w:r>
        <w:t xml:space="preserve">   skin cancer    </w:t>
      </w:r>
      <w:r>
        <w:t xml:space="preserve">   melanin    </w:t>
      </w:r>
      <w:r>
        <w:t xml:space="preserve">   melanocyte    </w:t>
      </w:r>
      <w:r>
        <w:t xml:space="preserve">   veins    </w:t>
      </w:r>
      <w:r>
        <w:t xml:space="preserve">   blood vessel    </w:t>
      </w:r>
      <w:r>
        <w:t xml:space="preserve">   gland    </w:t>
      </w:r>
      <w:r>
        <w:t xml:space="preserve">   apocrine    </w:t>
      </w:r>
      <w:r>
        <w:t xml:space="preserve">   eccrine    </w:t>
      </w:r>
      <w:r>
        <w:t xml:space="preserve">   tissue    </w:t>
      </w:r>
      <w:r>
        <w:t xml:space="preserve">   fatty    </w:t>
      </w:r>
      <w:r>
        <w:t xml:space="preserve">   epidermis    </w:t>
      </w:r>
      <w:r>
        <w:t xml:space="preserve">   dermis    </w:t>
      </w:r>
      <w:r>
        <w:t xml:space="preserve">   sebaceous    </w:t>
      </w:r>
      <w:r>
        <w:t xml:space="preserve">  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</dc:title>
  <dcterms:created xsi:type="dcterms:W3CDTF">2021-10-11T16:49:14Z</dcterms:created>
  <dcterms:modified xsi:type="dcterms:W3CDTF">2021-10-11T16:49:14Z</dcterms:modified>
</cp:coreProperties>
</file>