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Sweat Glands    </w:t>
      </w:r>
      <w:r>
        <w:t xml:space="preserve">   Sudoriferous    </w:t>
      </w:r>
      <w:r>
        <w:t xml:space="preserve">   Duct Gland    </w:t>
      </w:r>
      <w:r>
        <w:t xml:space="preserve">   Subcutaneous Tissue    </w:t>
      </w:r>
      <w:r>
        <w:t xml:space="preserve">   Reticular Layer    </w:t>
      </w:r>
      <w:r>
        <w:t xml:space="preserve">   Papillary Layer    </w:t>
      </w:r>
      <w:r>
        <w:t xml:space="preserve">   Dermis    </w:t>
      </w:r>
      <w:r>
        <w:t xml:space="preserve">   Stratum Germinativum    </w:t>
      </w:r>
      <w:r>
        <w:t xml:space="preserve">   Stratum Spinosum    </w:t>
      </w:r>
      <w:r>
        <w:t xml:space="preserve">   Stratum Granulosum    </w:t>
      </w:r>
      <w:r>
        <w:t xml:space="preserve">   Stratum Corneum    </w:t>
      </w:r>
      <w:r>
        <w:t xml:space="preserve">   Basal Layer    </w:t>
      </w:r>
      <w:r>
        <w:t xml:space="preserve">   Epidermis    </w:t>
      </w:r>
      <w:r>
        <w:t xml:space="preserve">   Sensation    </w:t>
      </w:r>
      <w:r>
        <w:t xml:space="preserve">   excretion    </w:t>
      </w:r>
      <w:r>
        <w:t xml:space="preserve">   secretion    </w:t>
      </w:r>
      <w:r>
        <w:t xml:space="preserve">   absorption    </w:t>
      </w:r>
      <w:r>
        <w:t xml:space="preserve">   Heat Regulation    </w:t>
      </w:r>
      <w:r>
        <w:t xml:space="preserve">   Protection    </w:t>
      </w:r>
      <w:r>
        <w:t xml:space="preserve">   integumentary System    </w:t>
      </w:r>
      <w:r>
        <w:t xml:space="preserve">   Vibration    </w:t>
      </w:r>
      <w:r>
        <w:t xml:space="preserve">   Tapotement    </w:t>
      </w:r>
      <w:r>
        <w:t xml:space="preserve">   Percussion    </w:t>
      </w:r>
      <w:r>
        <w:t xml:space="preserve">   Friction    </w:t>
      </w:r>
      <w:r>
        <w:t xml:space="preserve">   petrissage    </w:t>
      </w:r>
      <w:r>
        <w:t xml:space="preserve">   Efflurage    </w:t>
      </w:r>
      <w:r>
        <w:t xml:space="preserve">   nonstriated muscle    </w:t>
      </w:r>
      <w:r>
        <w:t xml:space="preserve">   skeletal Muscles    </w:t>
      </w:r>
      <w:r>
        <w:t xml:space="preserve">   Striated Muscle    </w:t>
      </w:r>
      <w:r>
        <w:t xml:space="preserve">   Insertion    </w:t>
      </w:r>
      <w:r>
        <w:t xml:space="preserve">   Belly    </w:t>
      </w:r>
      <w:r>
        <w:t xml:space="preserve">   Origin    </w:t>
      </w:r>
      <w:r>
        <w:t xml:space="preserve">   Myology    </w:t>
      </w:r>
      <w:r>
        <w:t xml:space="preserve">   Muscular System    </w:t>
      </w:r>
      <w:r>
        <w:t xml:space="preserve">   Ethmoid Bone    </w:t>
      </w:r>
      <w:r>
        <w:t xml:space="preserve">   skeletal System    </w:t>
      </w:r>
      <w:r>
        <w:t xml:space="preserve">   organs    </w:t>
      </w:r>
      <w:r>
        <w:t xml:space="preserve">   tissues    </w:t>
      </w:r>
      <w:r>
        <w:t xml:space="preserve">   mitosis    </w:t>
      </w:r>
      <w:r>
        <w:t xml:space="preserve">   cell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2021-10-11T16:49:33Z</dcterms:created>
  <dcterms:modified xsi:type="dcterms:W3CDTF">2021-10-11T16:49:33Z</dcterms:modified>
</cp:coreProperties>
</file>