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</w:t>
      </w:r>
    </w:p>
    <w:p>
      <w:pPr>
        <w:pStyle w:val="Questions"/>
      </w:pPr>
      <w:r>
        <w:t xml:space="preserve">1. COSTIDNTANARINIOC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NKSI TYEP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ILAICIDP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RYDDOTEHIAN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MRLNAO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OYIL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CIAINOTBMNO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SOEECORPU KSIN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ITTFCPKZIAR ECASL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OGAGUL SACLE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NCTIACI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ENLTCI LSTOTOIUACNN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VU TIGLH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LSAYANSI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ORENT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2021-10-11T16:50:04Z</dcterms:created>
  <dcterms:modified xsi:type="dcterms:W3CDTF">2021-10-11T16:50:04Z</dcterms:modified>
</cp:coreProperties>
</file>