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Epidermal glands that produce and oily secretion called sebum.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hemoglobin is poorly oxygenated, both the blood and skin appear blue.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Oily secretion of sebaceous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Dark pigment formed by cells called melanocytes; imparts color to skin and hair.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spider-shaped epithelial cells that synthesize the pigmet melanin.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Formed from an oxidized whitehead.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less numerous type of sweat gland; produces a secretion containing water, salts, proteins,  and fatty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burn in which the epidermis and the upper region of the dermis are damaged.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 known as "cradle cap" in infants.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mark where blood escaped from the circulation and forms clots.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Milk-producing glands of the breast.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Full thickness burns that involve the entire thickness of the skin.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 to orange pigment that accumulates in the stratum corneum epidermal lauer and in fatty tissue of the hypodermis.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Reddened skin indicating embarrassment, fever, hyperextension, inflammation, or allergy.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Oxygen-transporting protein of erythrocytes.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Sweat glands abundant on the palms, soles of feet, and the forehead.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active inflammation of the sebaceous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Dermal tearing.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if the sebaceous gland duct is blocked by accumulated sebum.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Glands that accumulate their secretion within their cells; secretions are discharged only upon rupture and the death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fear, anger, and certain other types of emotional stress, some people become pale.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surface opening of the duct of a sweat 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bronze, or metallic appearance of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abnormal yellow skin tones usally signifies a liver disorder, in which yellow bile pigments accumulate in the blood and are deposited in body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separation of the epidermal and dermal layers by a fluid-filled pocket.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</dc:title>
  <dcterms:created xsi:type="dcterms:W3CDTF">2021-10-11T16:48:18Z</dcterms:created>
  <dcterms:modified xsi:type="dcterms:W3CDTF">2021-10-11T16:48:18Z</dcterms:modified>
</cp:coreProperties>
</file>