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skin type are these characteristics of , scaling, itching and cracking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function of the skin helps keep the body at 37c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functions of the skin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layers of the skin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desquimation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stage of wound healing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bottom layer of skin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skin type reacts more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top layer of the epidermis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keratinisation take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</dc:title>
  <dcterms:created xsi:type="dcterms:W3CDTF">2021-10-11T16:48:41Z</dcterms:created>
  <dcterms:modified xsi:type="dcterms:W3CDTF">2021-10-11T16:48:41Z</dcterms:modified>
</cp:coreProperties>
</file>