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p>
      <w:pPr>
        <w:pStyle w:val="Questions"/>
      </w:pPr>
      <w:r>
        <w:t xml:space="preserve">1. SPYIOB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TCCAIIN ESKTRIOSA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NSKI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EACZME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MATUGRNTEIYNE EAXM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SIISSROPA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 GITILVIO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 LHEGSNIS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ESHICRROEB RMDEATISTI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CERHSBREIO SSKOATREE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RTASW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EAS'ETLHT OFTO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OELMS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PRHEES BISAILAL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2021-10-11T16:48:46Z</dcterms:created>
  <dcterms:modified xsi:type="dcterms:W3CDTF">2021-10-11T16:48:46Z</dcterms:modified>
</cp:coreProperties>
</file>