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Alterations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solid rounded bumps usually less than 1 centimeter in diameter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circumscribed elevation of the skin containing pus and having an inflamed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area of color change in the skin that is 1 cm or more wide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Papule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Raised, itchy areas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patch of skin that is altered in color but usually not elevated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Urticaria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broad, raised area on the skin greater than 1 cm in diameter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Solid, elevated areas of tissue or fluid inside or under the skin with a diameter greater than 0.5 centimeters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Pustule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collection in the layer of skin below the surface (welt)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Vesicle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fluid-filled blister on the skin less than 5 mm in diameter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fluid-filled blister more than 5 mm in diameter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Bullae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Alterations</dc:title>
  <dcterms:created xsi:type="dcterms:W3CDTF">2021-10-12T20:38:12Z</dcterms:created>
  <dcterms:modified xsi:type="dcterms:W3CDTF">2021-10-12T20:38:12Z</dcterms:modified>
</cp:coreProperties>
</file>