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____ cream to OPEN  skin to sacrum, buttocks, or perineum Q8 hours and after every episode of incontinence to prevent skin breakdown.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_____ cream on INTACT skin to sacrum, buttocks, or perineum Q8 hours and after every episode of incontinence to prevent skin breakdown.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for a skin injury acquired during the patient's stay in the hospital.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____ is a tool used to predict the patient's risk for developing a pressure ulcer.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with ____ _____ disease are predisposed to pressure ulcers of the feet, particularly the heels.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important to ____ the patient every 2 hours in bed to prevent skin breakdown.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important to identify and keep_____ elevated and protected in order to prevent or increase skin breakdown. (two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six subscales of the Braden Scale. (two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Immobility, incontinence, and impaired sensation may combine to place these patients at exceptionally high risk. (three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overlay mattress provides pressure relief and aides in the treatment of pressure ulcers. Holes in the mattress allow the passage of air, which prevents moisture and heat from increasing.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Regardless of the total Braden Scale score, it is always better to___ than to treat.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Utilizing ____ nurses for a skin assessment increases the reliability and accuracy of the exam.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___ your skin assessment at least every shift even if there are no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using a ____ it is important to limit 2 layers or less under the patient, only using paper pads; not linen or cloth.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  can be placed on the sacrum, heels, or elbows to prevent  a pressure injury from developing or on an existing pressure injury to prevent further breakdown and promote healing.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Assessment </dc:title>
  <dcterms:created xsi:type="dcterms:W3CDTF">2021-10-12T20:31:57Z</dcterms:created>
  <dcterms:modified xsi:type="dcterms:W3CDTF">2021-10-12T20:31:57Z</dcterms:modified>
</cp:coreProperties>
</file>