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Skin Cancer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10am-4pm contains the strongest…?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For (____), melanoma appears in the upper body, and hips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D in melanoma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Rays primarily responsible for causing skin cancer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Light(___) is a risk factor of skin cancer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deadliest type of skin cancer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C in melanoma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Rays that can cause early aging, and partly responsible for skin cancer.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 of melanoma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Tan is a response to an…?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Indoor tanning is linked to…?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E in melanoma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Suggested SPF for protection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For (____), skin cancer is apparent in the lower legs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pigment that colors skin from a tan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B in melanoma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Skin Cancer</dc:title>
  <dcterms:created xsi:type="dcterms:W3CDTF">2021-10-12T20:31:13Z</dcterms:created>
  <dcterms:modified xsi:type="dcterms:W3CDTF">2021-10-12T20:31:13Z</dcterms:modified>
</cp:coreProperties>
</file>