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 safe    </w:t>
      </w:r>
      <w:r>
        <w:t xml:space="preserve">   sunglasses    </w:t>
      </w:r>
      <w:r>
        <w:t xml:space="preserve">   hat    </w:t>
      </w:r>
      <w:r>
        <w:t xml:space="preserve">   sunscreen    </w:t>
      </w:r>
      <w:r>
        <w:t xml:space="preserve">   beach    </w:t>
      </w:r>
      <w:r>
        <w:t xml:space="preserve">   sunburn    </w:t>
      </w:r>
      <w:r>
        <w:t xml:space="preserve">   UV ray    </w:t>
      </w:r>
      <w:r>
        <w:t xml:space="preserve">   mole    </w:t>
      </w:r>
      <w:r>
        <w:t xml:space="preserve">   Tumour    </w:t>
      </w:r>
      <w:r>
        <w:t xml:space="preserve">   Cell    </w:t>
      </w:r>
      <w:r>
        <w:t xml:space="preserve">   slide    </w:t>
      </w:r>
      <w:r>
        <w:t xml:space="preserve">   seek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  <w:r>
        <w:t xml:space="preserve">   sun    </w:t>
      </w:r>
      <w:r>
        <w:t xml:space="preserve">   Australian    </w:t>
      </w:r>
      <w:r>
        <w:t xml:space="preserve">   skin    </w:t>
      </w:r>
      <w:r>
        <w:t xml:space="preserve">   death    </w:t>
      </w:r>
      <w:r>
        <w:t xml:space="preserve">   cancer    </w:t>
      </w:r>
      <w:r>
        <w:t xml:space="preserve">   Melanoma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2021-10-12T20:54:41Z</dcterms:created>
  <dcterms:modified xsi:type="dcterms:W3CDTF">2021-10-12T20:54:41Z</dcterms:modified>
</cp:coreProperties>
</file>