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Skin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because of growths in the deepest layer of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intense energy rays that kill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cancer where melanocytes darken areas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applying intense cold to destroy cancer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High-frequency electric current that uses heat to precisely cut cancer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photosensitizer drug + specific light that produce a form of oxygen that kills nearby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cutting off cancerous surface level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removes cancer layer by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beam to make bloodless cuts in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skin cancer mainly caused by ultraviolet exposure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Cancer</dc:title>
  <dcterms:created xsi:type="dcterms:W3CDTF">2021-10-12T20:30:30Z</dcterms:created>
  <dcterms:modified xsi:type="dcterms:W3CDTF">2021-10-12T20:30:30Z</dcterms:modified>
</cp:coreProperties>
</file>