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UVA    </w:t>
      </w:r>
      <w:r>
        <w:t xml:space="preserve">   TREATMENT    </w:t>
      </w:r>
      <w:r>
        <w:t xml:space="preserve">   TEENAGERS    </w:t>
      </w:r>
      <w:r>
        <w:t xml:space="preserve">   TANNING    </w:t>
      </w:r>
      <w:r>
        <w:t xml:space="preserve">   SUNSCREEN    </w:t>
      </w:r>
      <w:r>
        <w:t xml:space="preserve">   SPF    </w:t>
      </w:r>
      <w:r>
        <w:t xml:space="preserve">   SCREENING    </w:t>
      </w:r>
      <w:r>
        <w:t xml:space="preserve">   PREVENTION'REISK    </w:t>
      </w:r>
      <w:r>
        <w:t xml:space="preserve">   MOLE    </w:t>
      </w:r>
      <w:r>
        <w:t xml:space="preserve">   MELANOMA    </w:t>
      </w:r>
      <w:r>
        <w:t xml:space="preserve">   HEALTH    </w:t>
      </w:r>
      <w:r>
        <w:t xml:space="preserve">   ENVIRONMENT    </w:t>
      </w:r>
      <w:r>
        <w:t xml:space="preserve">   EFFECTIVENESS    </w:t>
      </w:r>
      <w:r>
        <w:t xml:space="preserve">   EDUCATION    </w:t>
      </w:r>
      <w:r>
        <w:t xml:space="preserve">   DISEASE    </w:t>
      </w:r>
      <w:r>
        <w:t xml:space="preserve">   AWARENESS    </w:t>
      </w:r>
      <w:r>
        <w:t xml:space="preserve">   ABCD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</dc:title>
  <dcterms:created xsi:type="dcterms:W3CDTF">2021-10-12T20:54:59Z</dcterms:created>
  <dcterms:modified xsi:type="dcterms:W3CDTF">2021-10-12T20:54:59Z</dcterms:modified>
</cp:coreProperties>
</file>