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Radiotherapy    </w:t>
      </w:r>
      <w:r>
        <w:t xml:space="preserve">   Freckles    </w:t>
      </w:r>
      <w:r>
        <w:t xml:space="preserve">   Reddish    </w:t>
      </w:r>
      <w:r>
        <w:t xml:space="preserve">   Squamous    </w:t>
      </w:r>
      <w:r>
        <w:t xml:space="preserve">   Melanoma    </w:t>
      </w:r>
      <w:r>
        <w:t xml:space="preserve">   Carcinoma    </w:t>
      </w:r>
      <w:r>
        <w:t xml:space="preserve">   Treatment    </w:t>
      </w:r>
      <w:r>
        <w:t xml:space="preserve">   Skin    </w:t>
      </w:r>
      <w:r>
        <w:t xml:space="preserve">   Immunotherapy    </w:t>
      </w:r>
      <w:r>
        <w:t xml:space="preserve">   Cancer    </w:t>
      </w:r>
      <w:r>
        <w:t xml:space="preserve">   Surgery    </w:t>
      </w:r>
      <w:r>
        <w:t xml:space="preserve">   Photodynamic    </w:t>
      </w:r>
      <w:r>
        <w:t xml:space="preserve">   Cell    </w:t>
      </w:r>
      <w:r>
        <w:t xml:space="preserve">   Basal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2021-10-12T20:54:51Z</dcterms:created>
  <dcterms:modified xsi:type="dcterms:W3CDTF">2021-10-12T20:54:51Z</dcterms:modified>
</cp:coreProperties>
</file>