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basal cell    </w:t>
      </w:r>
      <w:r>
        <w:t xml:space="preserve">   clothing    </w:t>
      </w:r>
      <w:r>
        <w:t xml:space="preserve">   hats    </w:t>
      </w:r>
      <w:r>
        <w:t xml:space="preserve">   keratosis    </w:t>
      </w:r>
      <w:r>
        <w:t xml:space="preserve">   melanoma    </w:t>
      </w:r>
      <w:r>
        <w:t xml:space="preserve">   mutation    </w:t>
      </w:r>
      <w:r>
        <w:t xml:space="preserve">   pigment    </w:t>
      </w:r>
      <w:r>
        <w:t xml:space="preserve">   prevention    </w:t>
      </w:r>
      <w:r>
        <w:t xml:space="preserve">   shade    </w:t>
      </w:r>
      <w:r>
        <w:t xml:space="preserve">   skin cancer    </w:t>
      </w:r>
      <w:r>
        <w:t xml:space="preserve">   squamous cell    </w:t>
      </w:r>
      <w:r>
        <w:t xml:space="preserve">   sunburns    </w:t>
      </w:r>
      <w:r>
        <w:t xml:space="preserve">   sunscreen    </w:t>
      </w:r>
      <w:r>
        <w:t xml:space="preserve">   tanning booths    </w:t>
      </w:r>
      <w:r>
        <w:t xml:space="preserve">   treatment    </w:t>
      </w:r>
      <w:r>
        <w:t xml:space="preserve">   tumor    </w:t>
      </w:r>
      <w:r>
        <w:t xml:space="preserve">   Ultra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Cancer</dc:title>
  <dcterms:created xsi:type="dcterms:W3CDTF">2021-10-11T16:48:10Z</dcterms:created>
  <dcterms:modified xsi:type="dcterms:W3CDTF">2021-10-11T16:48:10Z</dcterms:modified>
</cp:coreProperties>
</file>