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of treatment uses a high powered beam of light to vaporize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Melanoma is a cancer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method of treatment uses liquid nitrogen to freeze and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the rule for identifying melanoma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skin cancer arises from the cells of the stratum spinosum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method of treatment uses drugs that are injected or taken as a pill to target and kill cancer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malignant and most common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overexposure to ________ is the number one cause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skin cancer arises from the cells of the stratum spinosum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treatment option uses high powered energy rays to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cancer occurs when ___ damage to skin cells triggers mutations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</dc:title>
  <dcterms:created xsi:type="dcterms:W3CDTF">2021-10-12T20:30:35Z</dcterms:created>
  <dcterms:modified xsi:type="dcterms:W3CDTF">2021-10-12T20:30:35Z</dcterms:modified>
</cp:coreProperties>
</file>