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________ will protect your eyes from harmful sun rays.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household item to use to measure moles is a pencil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high in niacin ______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 protective factor should be ________ or higher.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organ is the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the name for skin cancer.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Apply ______ to all exposed skin prior to sun exposure.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in _____ Americans will get cancer in their lifetime.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is the color ribbon to represent skin cancer awareness.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in the sun you should wear a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Awareness</dc:title>
  <dcterms:created xsi:type="dcterms:W3CDTF">2021-10-12T20:30:33Z</dcterms:created>
  <dcterms:modified xsi:type="dcterms:W3CDTF">2021-10-12T20:30:33Z</dcterms:modified>
</cp:coreProperties>
</file>