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going outside for a long duration, you should put on sunscreen with a SPF of ___________ or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R stand for in UVR?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___________ are blue, green or grey, you are at a higher risk for melanoma.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mole is larger than 6 mm (the size of a pencil eraser)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hair is ___________ or red, you are at a higher risk for melanoma.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environmental carcinogen.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halves of the mole are not mirror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always avoid going to this artificial type of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blistering sunburns before the age of 20, it will put you at a higher risk of developing this type of cancer.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edges of the mole are jagged and uneven.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we say when tumors spread to other parts of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have a fair complexion tend to blister and ______________ easy.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mole is blue, red or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skin cancer is the most common form  diagnosed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skin cancer is found in the upper portion of the epidermis.  If it goes untreated, it can spread and kill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Puzzle</dc:title>
  <dcterms:created xsi:type="dcterms:W3CDTF">2021-10-12T20:31:26Z</dcterms:created>
  <dcterms:modified xsi:type="dcterms:W3CDTF">2021-10-12T20:31:26Z</dcterms:modified>
</cp:coreProperties>
</file>