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Abnormal mass of tissue that has no natural role in the body (maybe malignant or benign)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gland that secretes sweat, situated in the dermis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serious form of skin cancer that originates in the melanocytes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outer layer of cells covering an organism, in particular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Uncontrollable growth of abnormal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Tubular structure carrying blood through the tissues and organs; a vein, artery, or capillary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cells which produce the pigment melanin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sheath of cells and connective tissue that surrounds the root of a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thick layer of living tissue below the epidermis that forms the true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Pigment that gives the skin, hair, and iris of the eyes their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Cancer</dc:title>
  <dcterms:created xsi:type="dcterms:W3CDTF">2021-10-12T20:30:57Z</dcterms:created>
  <dcterms:modified xsi:type="dcterms:W3CDTF">2021-10-12T20:30:57Z</dcterms:modified>
</cp:coreProperties>
</file>