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Treatment    </w:t>
      </w:r>
      <w:r>
        <w:t xml:space="preserve">   Basal cell    </w:t>
      </w:r>
      <w:r>
        <w:t xml:space="preserve">   Biopsy    </w:t>
      </w:r>
      <w:r>
        <w:t xml:space="preserve">   Epidermis    </w:t>
      </w:r>
      <w:r>
        <w:t xml:space="preserve">   Melanoma    </w:t>
      </w:r>
      <w:r>
        <w:t xml:space="preserve">   Metastasis    </w:t>
      </w:r>
      <w:r>
        <w:t xml:space="preserve">   Oncology    </w:t>
      </w:r>
      <w:r>
        <w:t xml:space="preserve">   Pigment    </w:t>
      </w:r>
      <w:r>
        <w:t xml:space="preserve">   Radiation    </w:t>
      </w:r>
      <w:r>
        <w:t xml:space="preserve">   Skin cancer    </w:t>
      </w:r>
      <w:r>
        <w:t xml:space="preserve">   Squamous cell    </w:t>
      </w:r>
      <w:r>
        <w:t xml:space="preserve">   Sunburn    </w:t>
      </w:r>
      <w:r>
        <w:t xml:space="preserve">   Sunscreen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Cancer</dc:title>
  <dcterms:created xsi:type="dcterms:W3CDTF">2021-10-12T20:55:17Z</dcterms:created>
  <dcterms:modified xsi:type="dcterms:W3CDTF">2021-10-12T20:55:17Z</dcterms:modified>
</cp:coreProperties>
</file>