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Care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Pamper    </w:t>
      </w:r>
      <w:r>
        <w:t xml:space="preserve">   Esthetician    </w:t>
      </w:r>
      <w:r>
        <w:t xml:space="preserve">   Skingenders    </w:t>
      </w:r>
      <w:r>
        <w:t xml:space="preserve">   PCA    </w:t>
      </w:r>
      <w:r>
        <w:t xml:space="preserve">   Peel    </w:t>
      </w:r>
      <w:r>
        <w:t xml:space="preserve">   Beauty    </w:t>
      </w:r>
      <w:r>
        <w:t xml:space="preserve">   Skintone    </w:t>
      </w:r>
      <w:r>
        <w:t xml:space="preserve">   Tighten    </w:t>
      </w:r>
      <w:r>
        <w:t xml:space="preserve">   Lift    </w:t>
      </w:r>
      <w:r>
        <w:t xml:space="preserve">   Natural    </w:t>
      </w:r>
      <w:r>
        <w:t xml:space="preserve">   Mask    </w:t>
      </w:r>
      <w:r>
        <w:t xml:space="preserve">   Exfoliate    </w:t>
      </w:r>
      <w:r>
        <w:t xml:space="preserve">   Acne    </w:t>
      </w:r>
      <w:r>
        <w:t xml:space="preserve">   Hydrate    </w:t>
      </w:r>
      <w:r>
        <w:t xml:space="preserve">   Ageless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 101</dc:title>
  <dcterms:created xsi:type="dcterms:W3CDTF">2021-10-12T20:54:49Z</dcterms:created>
  <dcterms:modified xsi:type="dcterms:W3CDTF">2021-10-12T20:54:49Z</dcterms:modified>
</cp:coreProperties>
</file>