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THERAPIST    </w:t>
      </w:r>
      <w:r>
        <w:t xml:space="preserve">   BEAUTY    </w:t>
      </w:r>
      <w:r>
        <w:t xml:space="preserve">   MASSAGE    </w:t>
      </w:r>
      <w:r>
        <w:t xml:space="preserve">   EFFLEURAGE    </w:t>
      </w:r>
      <w:r>
        <w:t xml:space="preserve">   NORMAL    </w:t>
      </w:r>
      <w:r>
        <w:t xml:space="preserve">   COMBINATION    </w:t>
      </w:r>
      <w:r>
        <w:t xml:space="preserve">   DRY    </w:t>
      </w:r>
      <w:r>
        <w:t xml:space="preserve">   OILY    </w:t>
      </w:r>
      <w:r>
        <w:t xml:space="preserve">   SKIN TYPE    </w:t>
      </w:r>
      <w:r>
        <w:t xml:space="preserve">   COTTON WOOL PADS    </w:t>
      </w:r>
      <w:r>
        <w:t xml:space="preserve">   TOWEL    </w:t>
      </w:r>
      <w:r>
        <w:t xml:space="preserve">   HEADBAND    </w:t>
      </w:r>
      <w:r>
        <w:t xml:space="preserve">   CLEANSING BRUSH    </w:t>
      </w:r>
      <w:r>
        <w:t xml:space="preserve">   FACIAL SPONGES    </w:t>
      </w:r>
      <w:r>
        <w:t xml:space="preserve">   MOISTURISE    </w:t>
      </w:r>
      <w:r>
        <w:t xml:space="preserve">   MASK    </w:t>
      </w:r>
      <w:r>
        <w:t xml:space="preserve">   EXFOLIATE    </w:t>
      </w:r>
      <w:r>
        <w:t xml:space="preserve">   TONE    </w:t>
      </w:r>
      <w:r>
        <w:t xml:space="preserve">   CLEANSE    </w:t>
      </w:r>
      <w:r>
        <w:t xml:space="preserve">   FACIAL    </w:t>
      </w:r>
      <w:r>
        <w:t xml:space="preserve">   SKINCARE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2021-10-12T20:55:50Z</dcterms:created>
  <dcterms:modified xsi:type="dcterms:W3CDTF">2021-10-12T20:55:50Z</dcterms:modified>
</cp:coreProperties>
</file>