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destroting most pathogenic bactria and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one-celled microorganisms that survive anywhere and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colored flat spots on the skin's surface;all shapes, colors &amp;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scrap or scratch of epidermal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virus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kill the bateria that cause 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bacteria &amp;toxins spread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smelling like onions; when sweat becomes foul smelling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inflamed pimple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shortly after a insect bite/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level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prevent, reduce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 or mark on the skin that could be considered either a disease/disorder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not kill bacteria, but reduce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elevated fluid filled sac within or directly below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red protrusion of the skin, no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fluid filled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contagious open lesions that start as a small sore and develops into a group of blisters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2021-10-12T20:31:17Z</dcterms:created>
  <dcterms:modified xsi:type="dcterms:W3CDTF">2021-10-12T20:31:17Z</dcterms:modified>
</cp:coreProperties>
</file>