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glads regulate body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other name for whiteheads?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on the body is the thickest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Freckles are also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massage movement that is a tapping movement is_____?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disorder of the sebaceous glands causes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disorder that causes excessive sweating?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Demodicids is another name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Prickly Heat another name for what disorder?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plams and soles are the only parts of the body that do not have_________?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product removes hair by dissolving it at the skin 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massage movement that is light and slow with a rythmic manner and no pressure is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disorder characterized by foul-smelling sweat?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Pink eye is also known as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Basal cell carcinoma is a type of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medical science name for the study of the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Herpes Simplex is also known as a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should you test the wax before applying it to your clients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outermost layer of the skin?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Care</dc:title>
  <dcterms:created xsi:type="dcterms:W3CDTF">2021-10-12T20:31:24Z</dcterms:created>
  <dcterms:modified xsi:type="dcterms:W3CDTF">2021-10-12T20:31:24Z</dcterms:modified>
</cp:coreProperties>
</file>