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Skin Care</w:t>
      </w:r>
    </w:p>
    <w:p>
      <w:pPr>
        <w:pStyle w:val="Questions"/>
      </w:pPr>
      <w:r>
        <w:t xml:space="preserve">1. EORFLYLXOGE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UTPLUES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LABUL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TLEPALA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MFERU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IRIGON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SAREAOC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SOEULS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PIGSSERETA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AGTRLDOEOYM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REGYNUOLO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IOJVNUICCTNSIT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13. MOSOBRDSIHIR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VVALSE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UNAL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16. PCRSALA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NEAPALHGS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IESVCLE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NROCFIIT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EECAMZ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21. ANMTNAGLI NAOMEALM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22. TBIAI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23. NNSEIRITO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24. AOTE-STRNNDI USCLME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25. LSTKAEEL SYTMES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26. ECNA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27. ISMATRIDTE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28. AARALTETSM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29. AWLHE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30. GTOIEPIM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31. IEOMDTH EBNO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32. RTEDIATS LCMEUS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33. LNUGS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34. INLOES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35. USESIST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Skin Care</dc:title>
  <dcterms:created xsi:type="dcterms:W3CDTF">2021-10-12T20:40:09Z</dcterms:created>
  <dcterms:modified xsi:type="dcterms:W3CDTF">2021-10-12T20:40:09Z</dcterms:modified>
</cp:coreProperties>
</file>