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radiance    </w:t>
      </w:r>
      <w:r>
        <w:t xml:space="preserve">   beneficial    </w:t>
      </w:r>
      <w:r>
        <w:t xml:space="preserve">   restorative    </w:t>
      </w:r>
      <w:r>
        <w:t xml:space="preserve">   therapeutic    </w:t>
      </w:r>
      <w:r>
        <w:t xml:space="preserve">   resilient    </w:t>
      </w:r>
      <w:r>
        <w:t xml:space="preserve">   hair    </w:t>
      </w:r>
      <w:r>
        <w:t xml:space="preserve">   nails    </w:t>
      </w:r>
      <w:r>
        <w:t xml:space="preserve">   beautiful    </w:t>
      </w:r>
      <w:r>
        <w:t xml:space="preserve">   lotion    </w:t>
      </w:r>
      <w:r>
        <w:t xml:space="preserve">   nourish    </w:t>
      </w:r>
      <w:r>
        <w:t xml:space="preserve">   moisturize    </w:t>
      </w:r>
      <w:r>
        <w:t xml:space="preserve">   healthy    </w:t>
      </w:r>
      <w:r>
        <w:t xml:space="preserve">   cleansing    </w:t>
      </w:r>
      <w:r>
        <w:t xml:space="preserve">   sunscreen    </w:t>
      </w:r>
      <w:r>
        <w:t xml:space="preserve">   skin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2021-10-28T03:52:39Z</dcterms:created>
  <dcterms:modified xsi:type="dcterms:W3CDTF">2021-10-28T03:52:39Z</dcterms:modified>
</cp:coreProperties>
</file>