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 Scramble</w:t>
      </w:r>
    </w:p>
    <w:p>
      <w:pPr>
        <w:pStyle w:val="Questions"/>
      </w:pPr>
      <w:r>
        <w:t xml:space="preserve">1. DTIOHME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TSEUSSI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OGASRN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TIISSOM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RTLOEOGDYAM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LEYBL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ITEONINSR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OGLMOYY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RNGIIO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TTOICOREPN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NIXCETERO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IEMIESDPR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NENEMATRYGUIT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EITSPRAESG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SIMRED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SUBEM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LPIPYRAAL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FRLGFAEEUE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OFDRSERUUIOS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 Scramble</dc:title>
  <dcterms:created xsi:type="dcterms:W3CDTF">2021-10-11T16:48:38Z</dcterms:created>
  <dcterms:modified xsi:type="dcterms:W3CDTF">2021-10-11T16:48:38Z</dcterms:modified>
</cp:coreProperties>
</file>