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Albinism    </w:t>
      </w:r>
      <w:r>
        <w:t xml:space="preserve">   Alopecia    </w:t>
      </w:r>
      <w:r>
        <w:t xml:space="preserve">   Basal Cell Carcinoma    </w:t>
      </w:r>
      <w:r>
        <w:t xml:space="preserve">   Cyanosis    </w:t>
      </w:r>
      <w:r>
        <w:t xml:space="preserve">   Dermis    </w:t>
      </w:r>
      <w:r>
        <w:t xml:space="preserve">   Epidermis    </w:t>
      </w:r>
      <w:r>
        <w:t xml:space="preserve">   Erythema    </w:t>
      </w:r>
      <w:r>
        <w:t xml:space="preserve">   Fibrosis    </w:t>
      </w:r>
      <w:r>
        <w:t xml:space="preserve">   Jaundice    </w:t>
      </w:r>
      <w:r>
        <w:t xml:space="preserve">   Keloid    </w:t>
      </w:r>
      <w:r>
        <w:t xml:space="preserve">   Keratin    </w:t>
      </w:r>
      <w:r>
        <w:t xml:space="preserve">   Lesion    </w:t>
      </w:r>
      <w:r>
        <w:t xml:space="preserve">   Malignant Melanoma    </w:t>
      </w:r>
      <w:r>
        <w:t xml:space="preserve">   Melanin    </w:t>
      </w:r>
      <w:r>
        <w:t xml:space="preserve">   Pallor    </w:t>
      </w:r>
      <w:r>
        <w:t xml:space="preserve">   Psoriasis    </w:t>
      </w:r>
      <w:r>
        <w:t xml:space="preserve">   Skin cancer    </w:t>
      </w:r>
      <w:r>
        <w:t xml:space="preserve">   Squamous Cell Carinoma    </w:t>
      </w:r>
      <w:r>
        <w:t xml:space="preserve">   Strata    </w:t>
      </w:r>
      <w:r>
        <w:t xml:space="preserve">   Thin Skin    </w:t>
      </w:r>
      <w:r>
        <w:t xml:space="preserve">   Ulcers    </w:t>
      </w:r>
      <w:r>
        <w:t xml:space="preserve">   Vitiligo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</dc:title>
  <dcterms:created xsi:type="dcterms:W3CDTF">2021-10-11T16:49:35Z</dcterms:created>
  <dcterms:modified xsi:type="dcterms:W3CDTF">2021-10-11T16:49:35Z</dcterms:modified>
</cp:coreProperties>
</file>