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Conditions, Infections and Lesions.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infection caused by a pathogenic bacteria or virus.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discoloration on the skin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hereditary or inflammation rash by dry, sensitive, irritated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bacterial infection caused by staphylococcus.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allergic reaction that produces an eruption of wheals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shedding of dead skin cells of the uppermost layer of the epidermis.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solid mass within the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highly contagious viral infection, blister like cluster.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also called verruca, HPV; produce keratotic skin growths.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formation resulting from a lesion.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changes in the structure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dried mass that is remains of an oozing sore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acute and very contagious form of conjunctivitis.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fluid filled elevation in the skin caused by localized accumulation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solid formation above the skin, often caused by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appears as an condition or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also known as pityriasis versicolor, and tri-color yeast infection.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fungal infection affecting the trunk,legs or arms characterized by pink rash and itching.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medical for ringworm.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common skin with redness and scaly, pinkish-yellow patches that have an oily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abnormal membranous sac containing a gaseous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yeast infection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the varicella-voter virus; chickenpox.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mechanical abrasion of the epidermis.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dry or moist lesions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open lesion visible on the surface of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deep crack or line in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small elevation of skin; inflammation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non-contagious inherited condition that produces and excess of thick, scaly, silvery skin.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Conditions, Infections and Lesions.</dc:title>
  <dcterms:created xsi:type="dcterms:W3CDTF">2021-10-11T16:48:49Z</dcterms:created>
  <dcterms:modified xsi:type="dcterms:W3CDTF">2021-10-11T16:48:49Z</dcterms:modified>
</cp:coreProperties>
</file>