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Skin Diseases and Disorders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lesion    </w:t>
      </w:r>
      <w:r>
        <w:t xml:space="preserve">   lentigines    </w:t>
      </w:r>
      <w:r>
        <w:t xml:space="preserve">   keratoma    </w:t>
      </w:r>
      <w:r>
        <w:t xml:space="preserve">   keloid    </w:t>
      </w:r>
      <w:r>
        <w:t xml:space="preserve">   impetigo    </w:t>
      </w:r>
      <w:r>
        <w:t xml:space="preserve">   hypertrophy    </w:t>
      </w:r>
      <w:r>
        <w:t xml:space="preserve">   hypopigmentation    </w:t>
      </w:r>
      <w:r>
        <w:t xml:space="preserve">   hyperpigmentation    </w:t>
      </w:r>
      <w:r>
        <w:t xml:space="preserve">   hyperhidrosis    </w:t>
      </w:r>
      <w:r>
        <w:t xml:space="preserve">   herpes simplex    </w:t>
      </w:r>
      <w:r>
        <w:t xml:space="preserve">   fissure    </w:t>
      </w:r>
      <w:r>
        <w:t xml:space="preserve">   excoriation    </w:t>
      </w:r>
      <w:r>
        <w:t xml:space="preserve">   eczema    </w:t>
      </w:r>
      <w:r>
        <w:t xml:space="preserve">   dyschromias    </w:t>
      </w:r>
      <w:r>
        <w:t xml:space="preserve">   dermatitis    </w:t>
      </w:r>
      <w:r>
        <w:t xml:space="preserve">   cyst    </w:t>
      </w:r>
      <w:r>
        <w:t xml:space="preserve">   crust    </w:t>
      </w:r>
      <w:r>
        <w:t xml:space="preserve">   contact dermatitis    </w:t>
      </w:r>
      <w:r>
        <w:t xml:space="preserve">   conjunctivitis    </w:t>
      </w:r>
      <w:r>
        <w:t xml:space="preserve">   closed comedo    </w:t>
      </w:r>
      <w:r>
        <w:t xml:space="preserve">   chloasma    </w:t>
      </w:r>
      <w:r>
        <w:t xml:space="preserve">   bulla    </w:t>
      </w:r>
      <w:r>
        <w:t xml:space="preserve">   bromhidrosis    </w:t>
      </w:r>
      <w:r>
        <w:t xml:space="preserve">   anhidrosis    </w:t>
      </w:r>
      <w:r>
        <w:t xml:space="preserve">   anaerobic    </w:t>
      </w:r>
      <w:r>
        <w:t xml:space="preserve">   albinism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Skin Diseases and Disorders</dc:title>
  <dcterms:created xsi:type="dcterms:W3CDTF">2021-10-11T16:48:46Z</dcterms:created>
  <dcterms:modified xsi:type="dcterms:W3CDTF">2021-10-11T16:48:46Z</dcterms:modified>
</cp:coreProperties>
</file>