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Disorders &amp; Diseases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Absence of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Freckle or red spot left after a pimple has healed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serious form of skin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Foul smelling perspiration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Chronic inflammation of the sebaceous glands from retained secreations and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absence of melanin pigment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accumulation of seabum and 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Inflammation of the skin caused by having contact with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Distended or dilated surface blood vessels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Itchy swollen lesion that lasts only a few hours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Fever blister or cold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Excessive sweating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Most common and least severe type of skin cancer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Darker than normal pigmentation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Pinkeye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Environmental factors that contribute to 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 blister containing a watery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Morbid matter above or below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Inability to sweat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Crack in the skin that penetrates the 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thin plate of epidermal flakes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Moderate to severe inflammation, scaling, and sometimes severe itching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solid bump larger than 0.4 inches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Weeping lesions caused by staphlococcus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Red patches covered with silver white scales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Disorders &amp; Diseases</dc:title>
  <dcterms:created xsi:type="dcterms:W3CDTF">2021-10-11T16:48:35Z</dcterms:created>
  <dcterms:modified xsi:type="dcterms:W3CDTF">2021-10-11T16:48:35Z</dcterms:modified>
</cp:coreProperties>
</file>