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Disorders and Diseases</w:t>
      </w:r>
    </w:p>
    <w:p>
      <w:pPr>
        <w:pStyle w:val="Questions"/>
      </w:pPr>
      <w:r>
        <w:t xml:space="preserve">1. IDSSSAEE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IPMETGNNOITA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TRSMITDEIA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OELSNSI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SABCEOUES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NFENOITICS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KINS RNECAC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ECAN TENEMARTT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UVA RASY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NSKI SRIDSROED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Disorders and Diseases</dc:title>
  <dcterms:created xsi:type="dcterms:W3CDTF">2021-10-11T16:49:19Z</dcterms:created>
  <dcterms:modified xsi:type="dcterms:W3CDTF">2021-10-11T16:49:19Z</dcterms:modified>
</cp:coreProperties>
</file>