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Disorders and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open follicle with a black surface plug.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inheritable disease that causes excess of thick, scaly, silver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viral infection on the top layer of the skin. Also called a verruca.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Overactivity or underactivity of the sebaceous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Foul-smelling perspiration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technical term for hives.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Dry, scaly caused by reduced sebum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leukoderma?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birthmark or congenital mole.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highly contagious bacterial infection that produces honey-yellow crusted lesions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technical term for boil.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heat rash or prickly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perspiration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allergic reaction from contact with substances like dyes, detergents,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caused by excess sebum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Pearly white enclosed cysts.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chronic inflammatory disorder of the sebaceous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"c" in the ABCDs of skin cancer stands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a freckle.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Includes small red bumps, hives, blisters, scales and redness.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Disorders and Diseases</dc:title>
  <dcterms:created xsi:type="dcterms:W3CDTF">2021-10-11T16:49:33Z</dcterms:created>
  <dcterms:modified xsi:type="dcterms:W3CDTF">2021-10-11T16:49:33Z</dcterms:modified>
</cp:coreProperties>
</file>