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hyperpigmentation, darker than normal pigmentation ex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wheal, itchy swollen lesion example a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hypertrophy, abnormal growth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crust, dead skin cells formed over a wound while healing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macule, technical term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nodule, a solid bump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comedo, hair follicle filled with sebum,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leukoderma, light abnormal patches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rosacea, chronic condition of redness around cheeks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tumor,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milia, benign keratin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keloid, thick scar from excessive growth of fibrous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fissures, a crack in the skin example chapped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ulcer, open lesion or mucous membrane can be accompanied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bulla, large blister containing watery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vesicle, small blister or sac containing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eczema, inflammatory and chronic skin disease with severe scaling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scar, aka cicatrix formed after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verruca, technical term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cyst, closed sac containing fluid, pus or morbid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albinism, the absence of melanin in the hair, skin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nevus, technical term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keratoma, hardened thickened patch of skin from repeated motions example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acne, chronic inflammation of the sebaceous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pustule, raised inflamed papule containing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scale, thin dry or oily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skintag, small brown or flesh colored out growth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hyperhidrosis,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stain, brown or wine colored spot or patch on the skin circular or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psoriasis, red patches with silver to white scales usually on scalp knees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and Diseases</dc:title>
  <dcterms:created xsi:type="dcterms:W3CDTF">2021-10-11T16:50:06Z</dcterms:created>
  <dcterms:modified xsi:type="dcterms:W3CDTF">2021-10-11T16:50:06Z</dcterms:modified>
</cp:coreProperties>
</file>