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Disorders and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blisters or sac containing clear fluid ex sun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thin dry or oily epidermis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 skin cells formed over a wound while healing example scab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benign keratin filled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scar from excessive growth of fibrous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raised inflamed papule containing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itchy swollen lesion example a bug bite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technical term for a freckle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brown or wine colored spot or patch on the skin circular or irregular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 patches with silver to white scales usually on scalp knees or elbows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hardened thickened patch of skin from repeated motions example a callus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crack in the skin example chapped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darker than normal pigmentation ex dark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solid bump easily felt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follicle filled with sebum, example blackhead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chronic condition of redness around cheeks and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brown or flesh colored out growth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blister containing watery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lesion or mucous membrane can be accompanied by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technical term for a wart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abnormal patches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growth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closed sac containing fluid, pus or morbid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inflammatory and chronic skin disease with severe scaling and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absence of melanin in the hair, skin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aka cicatrix formed after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abnormal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technical term for a birthmark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chronic inflammation of the sebaceous glands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Disorders and Diseases </dc:title>
  <dcterms:created xsi:type="dcterms:W3CDTF">2021-10-11T16:50:08Z</dcterms:created>
  <dcterms:modified xsi:type="dcterms:W3CDTF">2021-10-11T16:50:08Z</dcterms:modified>
</cp:coreProperties>
</file>