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Exam + 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malignant melanoma.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appear with age, due to sun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mole appears different than the other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as having "pearly"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cancer diagnosed.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Carcinoma that is a firm nodule w/ indistinct borders.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Irregular shape lining the mole.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 when lesion is &gt;6mm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metastasize to anywhere in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changing of a mole.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hues in a mole signifies suspicion.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this can help with early detection.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 factor for skin cancer.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Exam + Skin Cancer</dc:title>
  <dcterms:created xsi:type="dcterms:W3CDTF">2021-10-11T16:49:40Z</dcterms:created>
  <dcterms:modified xsi:type="dcterms:W3CDTF">2021-10-11T16:49:40Z</dcterms:modified>
</cp:coreProperties>
</file>