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 Fair Crossword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Wound edges are pulled away from the wound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 accessible device to maintain turns and offload heels?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number one location for pressure injuries?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pressure Injury when the base is covered with necrotic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often should you turn a patient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treatment should be used on necrotic Unstageable heel ulcers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Risk Scale is use to identify patients at risk of pressure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our heel protectors?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not place these on incontinent patients!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Mechanical injury that occurs when pulling patients up in bed or when the HOB above 30 degrees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Fair Crossword 2017</dc:title>
  <dcterms:created xsi:type="dcterms:W3CDTF">2021-10-11T16:48:33Z</dcterms:created>
  <dcterms:modified xsi:type="dcterms:W3CDTF">2021-10-11T16:48:33Z</dcterms:modified>
</cp:coreProperties>
</file>