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Acids derived from plants, mostly fruit, and used in chemical exfoliants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Alphahydroxy Acids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cosmetic preparation applied to the face to benefit and beautify the skin; Usually a setting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lotions with an alcohol content of 4 to 15 percent, designed for use on normal and combination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Clay Masks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rapid shaking of the body part while balls of the fingertips are pressed firmly on the point of application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Light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preparations used to stimulate circulation and temporarily contract the pore of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Modelage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 that assists in the process of exfoliation.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light rays to the skin for the treatment of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Face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Products formulated to add moisture to the skin,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mask containing special crystal of gypsum, a plaster like ingredient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Exfoliant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Detergent type foaming cleanser with a neutral or slightly acidic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Glossary </dc:title>
  <dcterms:created xsi:type="dcterms:W3CDTF">2021-10-11T16:50:07Z</dcterms:created>
  <dcterms:modified xsi:type="dcterms:W3CDTF">2021-10-11T16:50:07Z</dcterms:modified>
</cp:coreProperties>
</file>